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1414E" w14:textId="353C2217" w:rsidR="00CD4AB9" w:rsidRDefault="00CD4AB9" w:rsidP="00CD4AB9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（様式</w:t>
      </w:r>
      <w:r>
        <w:rPr>
          <w:rFonts w:ascii="ＭＳ 明朝" w:eastAsia="ＭＳ 明朝" w:hAnsi="ＭＳ 明朝" w:cs="Times New Roman" w:hint="eastAsia"/>
          <w:sz w:val="24"/>
          <w:szCs w:val="24"/>
          <w:lang w:eastAsia="ja-JP"/>
        </w:rPr>
        <w:t>4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66FF0B53" w14:textId="77777777" w:rsidR="005E3663" w:rsidRPr="0039292A" w:rsidRDefault="00907F39" w:rsidP="0039292A">
      <w:pPr>
        <w:pStyle w:val="1"/>
        <w:jc w:val="center"/>
        <w:rPr>
          <w:b w:val="0"/>
          <w:bCs w:val="0"/>
          <w:color w:val="auto"/>
          <w:sz w:val="36"/>
          <w:szCs w:val="36"/>
        </w:rPr>
      </w:pPr>
      <w:proofErr w:type="spellStart"/>
      <w:r w:rsidRPr="0039292A">
        <w:rPr>
          <w:b w:val="0"/>
          <w:bCs w:val="0"/>
          <w:color w:val="auto"/>
          <w:sz w:val="36"/>
          <w:szCs w:val="36"/>
        </w:rPr>
        <w:t>予定技術者調書</w:t>
      </w:r>
      <w:proofErr w:type="spellEnd"/>
    </w:p>
    <w:p w14:paraId="61626024" w14:textId="77777777" w:rsidR="005E3663" w:rsidRPr="0039292A" w:rsidRDefault="00907F39" w:rsidP="0039292A">
      <w:pPr>
        <w:jc w:val="right"/>
      </w:pPr>
      <w:proofErr w:type="spellStart"/>
      <w:r w:rsidRPr="0039292A">
        <w:t>提出日</w:t>
      </w:r>
      <w:proofErr w:type="spellEnd"/>
      <w:r w:rsidRPr="0039292A">
        <w:t>：＿＿年＿＿月＿＿日</w:t>
      </w:r>
    </w:p>
    <w:p w14:paraId="160F41FD" w14:textId="77777777" w:rsidR="005E3663" w:rsidRPr="0039292A" w:rsidRDefault="00907F39">
      <w:r w:rsidRPr="0039292A">
        <w:t>業務名：＿＿＿＿＿＿＿＿＿＿＿＿＿＿＿＿＿＿＿＿＿＿＿</w:t>
      </w:r>
    </w:p>
    <w:p w14:paraId="62633284" w14:textId="77777777" w:rsidR="005E3663" w:rsidRPr="0039292A" w:rsidRDefault="00907F39">
      <w:r w:rsidRPr="0039292A">
        <w:t>会社名（団体名）：＿＿＿＿＿＿＿＿＿＿＿＿＿＿＿＿＿＿＿</w:t>
      </w:r>
    </w:p>
    <w:p w14:paraId="1295E738" w14:textId="77777777" w:rsidR="005E3663" w:rsidRPr="0039292A" w:rsidRDefault="00907F39">
      <w:pPr>
        <w:pStyle w:val="21"/>
        <w:rPr>
          <w:color w:val="auto"/>
        </w:rPr>
      </w:pPr>
      <w:r w:rsidRPr="0039292A">
        <w:rPr>
          <w:color w:val="auto"/>
        </w:rPr>
        <w:t xml:space="preserve">1. </w:t>
      </w:r>
      <w:r w:rsidRPr="0039292A">
        <w:rPr>
          <w:color w:val="auto"/>
        </w:rPr>
        <w:t>管理技術者</w:t>
      </w:r>
    </w:p>
    <w:p w14:paraId="1BD40D16" w14:textId="77777777" w:rsidR="005E3663" w:rsidRPr="0039292A" w:rsidRDefault="00907F39">
      <w:r w:rsidRPr="0039292A">
        <w:t>氏名：＿＿＿＿＿＿＿＿＿＿＿＿＿＿＿＿＿＿＿＿</w:t>
      </w:r>
    </w:p>
    <w:p w14:paraId="3106D23F" w14:textId="77777777" w:rsidR="005E3663" w:rsidRPr="0039292A" w:rsidRDefault="00907F39">
      <w:r w:rsidRPr="0039292A">
        <w:t>所属：＿＿＿＿＿＿＿＿＿＿＿＿＿＿＿＿＿＿＿＿</w:t>
      </w:r>
    </w:p>
    <w:p w14:paraId="6DBC78C6" w14:textId="77777777" w:rsidR="005E3663" w:rsidRPr="0039292A" w:rsidRDefault="00907F39">
      <w:r w:rsidRPr="0039292A">
        <w:t>役職：＿＿＿＿＿＿＿＿＿＿＿＿＿＿＿＿＿＿＿＿</w:t>
      </w:r>
    </w:p>
    <w:p w14:paraId="7272457A" w14:textId="77777777" w:rsidR="005E3663" w:rsidRPr="0039292A" w:rsidRDefault="00907F39">
      <w:r w:rsidRPr="0039292A">
        <w:t>分担業務：＿＿＿＿＿＿＿＿＿＿＿＿＿＿＿＿＿＿＿＿＿＿＿＿＿＿＿＿＿＿</w:t>
      </w:r>
    </w:p>
    <w:p w14:paraId="24E05BC6" w14:textId="77777777" w:rsidR="005E3663" w:rsidRPr="0039292A" w:rsidRDefault="00907F39">
      <w:pPr>
        <w:rPr>
          <w:lang w:eastAsia="ja-JP"/>
        </w:rPr>
      </w:pPr>
      <w:r w:rsidRPr="0039292A">
        <w:rPr>
          <w:lang w:eastAsia="ja-JP"/>
        </w:rPr>
        <w:t>【同種・類似業務の実績】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39292A" w:rsidRPr="0039292A" w14:paraId="247DECA0" w14:textId="77777777" w:rsidTr="003E11D3">
        <w:trPr>
          <w:trHeight w:val="799"/>
        </w:trPr>
        <w:tc>
          <w:tcPr>
            <w:tcW w:w="2160" w:type="dxa"/>
            <w:vAlign w:val="center"/>
          </w:tcPr>
          <w:p w14:paraId="4E2D778C" w14:textId="77777777" w:rsidR="005E3663" w:rsidRPr="0039292A" w:rsidRDefault="00907F39" w:rsidP="006916A4">
            <w:pPr>
              <w:jc w:val="center"/>
            </w:pPr>
            <w:proofErr w:type="spellStart"/>
            <w:r w:rsidRPr="0039292A">
              <w:t>業務名</w:t>
            </w:r>
            <w:proofErr w:type="spellEnd"/>
          </w:p>
        </w:tc>
        <w:tc>
          <w:tcPr>
            <w:tcW w:w="2160" w:type="dxa"/>
            <w:vAlign w:val="center"/>
          </w:tcPr>
          <w:p w14:paraId="41500DAD" w14:textId="77777777" w:rsidR="005E3663" w:rsidRPr="0039292A" w:rsidRDefault="00907F39" w:rsidP="006916A4">
            <w:pPr>
              <w:jc w:val="center"/>
            </w:pPr>
            <w:r w:rsidRPr="0039292A">
              <w:t>期間</w:t>
            </w:r>
          </w:p>
        </w:tc>
        <w:tc>
          <w:tcPr>
            <w:tcW w:w="2160" w:type="dxa"/>
            <w:vAlign w:val="center"/>
          </w:tcPr>
          <w:p w14:paraId="37297B31" w14:textId="77777777" w:rsidR="005E3663" w:rsidRPr="0039292A" w:rsidRDefault="00907F39" w:rsidP="006916A4">
            <w:pPr>
              <w:jc w:val="center"/>
            </w:pPr>
            <w:r w:rsidRPr="0039292A">
              <w:t>発注者</w:t>
            </w:r>
          </w:p>
        </w:tc>
        <w:tc>
          <w:tcPr>
            <w:tcW w:w="2160" w:type="dxa"/>
            <w:vAlign w:val="center"/>
          </w:tcPr>
          <w:p w14:paraId="4D67DC5E" w14:textId="77777777" w:rsidR="005E3663" w:rsidRPr="0039292A" w:rsidRDefault="00907F39" w:rsidP="006916A4">
            <w:pPr>
              <w:jc w:val="center"/>
            </w:pPr>
            <w:r w:rsidRPr="0039292A">
              <w:t>担当内容</w:t>
            </w:r>
          </w:p>
        </w:tc>
      </w:tr>
      <w:tr w:rsidR="0039292A" w:rsidRPr="0039292A" w14:paraId="1F126F76" w14:textId="77777777" w:rsidTr="0039292A">
        <w:tc>
          <w:tcPr>
            <w:tcW w:w="2160" w:type="dxa"/>
          </w:tcPr>
          <w:p w14:paraId="0DEB6DE0" w14:textId="6A9C2D61" w:rsidR="005E3663" w:rsidRPr="0039292A" w:rsidRDefault="005E3663">
            <w:pPr>
              <w:rPr>
                <w:lang w:eastAsia="ja-JP"/>
              </w:rPr>
            </w:pPr>
          </w:p>
        </w:tc>
        <w:tc>
          <w:tcPr>
            <w:tcW w:w="2160" w:type="dxa"/>
          </w:tcPr>
          <w:p w14:paraId="31878A89" w14:textId="77777777" w:rsidR="0039292A" w:rsidRPr="0039292A" w:rsidRDefault="00907F39">
            <w:pPr>
              <w:rPr>
                <w:lang w:eastAsia="ja-JP"/>
              </w:rPr>
            </w:pPr>
            <w:r w:rsidRPr="0039292A">
              <w:t>＿＿年＿＿月～</w:t>
            </w:r>
          </w:p>
          <w:p w14:paraId="1BE2E340" w14:textId="19717AFA" w:rsidR="005E3663" w:rsidRPr="0039292A" w:rsidRDefault="00907F39">
            <w:r w:rsidRPr="0039292A">
              <w:t>＿＿年＿＿月</w:t>
            </w:r>
          </w:p>
        </w:tc>
        <w:tc>
          <w:tcPr>
            <w:tcW w:w="2160" w:type="dxa"/>
          </w:tcPr>
          <w:p w14:paraId="6A34BC8E" w14:textId="0485DAA7" w:rsidR="005E3663" w:rsidRPr="0039292A" w:rsidRDefault="005E3663"/>
        </w:tc>
        <w:tc>
          <w:tcPr>
            <w:tcW w:w="2160" w:type="dxa"/>
          </w:tcPr>
          <w:p w14:paraId="0432772B" w14:textId="1E21E82D" w:rsidR="005E3663" w:rsidRPr="0039292A" w:rsidRDefault="005E3663"/>
        </w:tc>
      </w:tr>
      <w:tr w:rsidR="0039292A" w:rsidRPr="0039292A" w14:paraId="43D2DBF8" w14:textId="77777777" w:rsidTr="0039292A">
        <w:tc>
          <w:tcPr>
            <w:tcW w:w="2160" w:type="dxa"/>
          </w:tcPr>
          <w:p w14:paraId="214AB63F" w14:textId="1528E538" w:rsidR="005E3663" w:rsidRPr="0039292A" w:rsidRDefault="005E3663"/>
        </w:tc>
        <w:tc>
          <w:tcPr>
            <w:tcW w:w="2160" w:type="dxa"/>
          </w:tcPr>
          <w:p w14:paraId="50EFD7C5" w14:textId="77777777" w:rsidR="0039292A" w:rsidRPr="0039292A" w:rsidRDefault="00907F39">
            <w:pPr>
              <w:rPr>
                <w:lang w:eastAsia="ja-JP"/>
              </w:rPr>
            </w:pPr>
            <w:r w:rsidRPr="0039292A">
              <w:t>＿＿年＿＿月～</w:t>
            </w:r>
          </w:p>
          <w:p w14:paraId="4A3E4117" w14:textId="37DA68B6" w:rsidR="005E3663" w:rsidRPr="0039292A" w:rsidRDefault="00907F39">
            <w:r w:rsidRPr="0039292A">
              <w:t>＿＿年＿＿月</w:t>
            </w:r>
          </w:p>
        </w:tc>
        <w:tc>
          <w:tcPr>
            <w:tcW w:w="2160" w:type="dxa"/>
          </w:tcPr>
          <w:p w14:paraId="5153DDA8" w14:textId="1D062594" w:rsidR="005E3663" w:rsidRPr="0039292A" w:rsidRDefault="005E3663"/>
        </w:tc>
        <w:tc>
          <w:tcPr>
            <w:tcW w:w="2160" w:type="dxa"/>
          </w:tcPr>
          <w:p w14:paraId="196B48C1" w14:textId="15D4BFF8" w:rsidR="005E3663" w:rsidRPr="0039292A" w:rsidRDefault="005E3663"/>
        </w:tc>
      </w:tr>
      <w:tr w:rsidR="0039292A" w:rsidRPr="0039292A" w14:paraId="5E5AB66C" w14:textId="77777777" w:rsidTr="0039292A">
        <w:tc>
          <w:tcPr>
            <w:tcW w:w="2160" w:type="dxa"/>
          </w:tcPr>
          <w:p w14:paraId="0B4D9A5B" w14:textId="5CEE5FAC" w:rsidR="005E3663" w:rsidRPr="0039292A" w:rsidRDefault="005E3663"/>
        </w:tc>
        <w:tc>
          <w:tcPr>
            <w:tcW w:w="2160" w:type="dxa"/>
          </w:tcPr>
          <w:p w14:paraId="4DD334DA" w14:textId="77777777" w:rsidR="0039292A" w:rsidRPr="0039292A" w:rsidRDefault="00907F39">
            <w:pPr>
              <w:rPr>
                <w:lang w:eastAsia="ja-JP"/>
              </w:rPr>
            </w:pPr>
            <w:r w:rsidRPr="0039292A">
              <w:t>＿＿年＿＿月～</w:t>
            </w:r>
          </w:p>
          <w:p w14:paraId="3B273FB2" w14:textId="1C358F9D" w:rsidR="005E3663" w:rsidRPr="0039292A" w:rsidRDefault="00907F39">
            <w:r w:rsidRPr="0039292A">
              <w:t>＿＿年＿＿月</w:t>
            </w:r>
          </w:p>
        </w:tc>
        <w:tc>
          <w:tcPr>
            <w:tcW w:w="2160" w:type="dxa"/>
          </w:tcPr>
          <w:p w14:paraId="6BC350B3" w14:textId="0FDC655A" w:rsidR="005E3663" w:rsidRPr="0039292A" w:rsidRDefault="005E3663"/>
        </w:tc>
        <w:tc>
          <w:tcPr>
            <w:tcW w:w="2160" w:type="dxa"/>
          </w:tcPr>
          <w:p w14:paraId="3EFBD658" w14:textId="1DD55AB9" w:rsidR="005E3663" w:rsidRPr="0039292A" w:rsidRDefault="005E3663"/>
        </w:tc>
      </w:tr>
    </w:tbl>
    <w:p w14:paraId="59153FE0" w14:textId="77777777" w:rsidR="005E3663" w:rsidRPr="0039292A" w:rsidRDefault="00907F39">
      <w:pPr>
        <w:pStyle w:val="21"/>
        <w:rPr>
          <w:color w:val="auto"/>
        </w:rPr>
      </w:pPr>
      <w:r w:rsidRPr="0039292A">
        <w:rPr>
          <w:color w:val="auto"/>
        </w:rPr>
        <w:t xml:space="preserve">2. </w:t>
      </w:r>
      <w:proofErr w:type="spellStart"/>
      <w:r w:rsidRPr="0039292A">
        <w:rPr>
          <w:color w:val="auto"/>
        </w:rPr>
        <w:t>照査技術者</w:t>
      </w:r>
      <w:proofErr w:type="spellEnd"/>
    </w:p>
    <w:p w14:paraId="1F404AC5" w14:textId="77777777" w:rsidR="005E3663" w:rsidRPr="0039292A" w:rsidRDefault="00907F39">
      <w:r w:rsidRPr="0039292A">
        <w:t>氏名：＿＿＿＿＿＿＿＿＿＿＿＿＿＿＿＿＿＿＿＿</w:t>
      </w:r>
    </w:p>
    <w:p w14:paraId="00812B9B" w14:textId="77777777" w:rsidR="005E3663" w:rsidRPr="0039292A" w:rsidRDefault="00907F39">
      <w:r w:rsidRPr="0039292A">
        <w:t>所属：＿＿＿＿＿＿＿＿＿＿＿＿＿＿＿＿＿＿＿＿</w:t>
      </w:r>
    </w:p>
    <w:p w14:paraId="76728A15" w14:textId="77777777" w:rsidR="005E3663" w:rsidRPr="0039292A" w:rsidRDefault="00907F39">
      <w:r w:rsidRPr="0039292A">
        <w:t>役職：＿＿＿＿＿＿＿＿＿＿＿＿＿＿＿＿＿＿＿＿</w:t>
      </w:r>
    </w:p>
    <w:p w14:paraId="2328515A" w14:textId="77777777" w:rsidR="005E3663" w:rsidRPr="0039292A" w:rsidRDefault="00907F39">
      <w:r w:rsidRPr="0039292A">
        <w:t>分担業務：＿＿＿＿＿＿＿＿＿＿＿＿＿＿＿＿＿＿＿＿＿＿＿＿＿＿＿＿＿＿</w:t>
      </w:r>
    </w:p>
    <w:p w14:paraId="5CC5A32A" w14:textId="77777777" w:rsidR="005E3663" w:rsidRPr="0039292A" w:rsidRDefault="00907F39">
      <w:pPr>
        <w:rPr>
          <w:lang w:eastAsia="ja-JP"/>
        </w:rPr>
      </w:pPr>
      <w:bookmarkStart w:id="0" w:name="_GoBack"/>
      <w:bookmarkEnd w:id="0"/>
      <w:r w:rsidRPr="0039292A">
        <w:rPr>
          <w:lang w:eastAsia="ja-JP"/>
        </w:rPr>
        <w:lastRenderedPageBreak/>
        <w:t>【同種・類似業務の実績】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39292A" w:rsidRPr="0039292A" w14:paraId="7F97AF40" w14:textId="77777777" w:rsidTr="003E11D3">
        <w:trPr>
          <w:trHeight w:val="699"/>
        </w:trPr>
        <w:tc>
          <w:tcPr>
            <w:tcW w:w="2160" w:type="dxa"/>
            <w:vAlign w:val="bottom"/>
          </w:tcPr>
          <w:p w14:paraId="25116850" w14:textId="77777777" w:rsidR="005E3663" w:rsidRPr="0039292A" w:rsidRDefault="00907F39" w:rsidP="003E11D3">
            <w:pPr>
              <w:jc w:val="center"/>
            </w:pPr>
            <w:proofErr w:type="spellStart"/>
            <w:r w:rsidRPr="0039292A">
              <w:t>業務名</w:t>
            </w:r>
            <w:proofErr w:type="spellEnd"/>
          </w:p>
        </w:tc>
        <w:tc>
          <w:tcPr>
            <w:tcW w:w="2160" w:type="dxa"/>
            <w:vAlign w:val="bottom"/>
          </w:tcPr>
          <w:p w14:paraId="27DB87AD" w14:textId="77777777" w:rsidR="005E3663" w:rsidRPr="0039292A" w:rsidRDefault="00907F39" w:rsidP="003E11D3">
            <w:pPr>
              <w:jc w:val="center"/>
            </w:pPr>
            <w:r w:rsidRPr="0039292A">
              <w:t>期間</w:t>
            </w:r>
          </w:p>
        </w:tc>
        <w:tc>
          <w:tcPr>
            <w:tcW w:w="2160" w:type="dxa"/>
            <w:vAlign w:val="bottom"/>
          </w:tcPr>
          <w:p w14:paraId="2BF0BDAF" w14:textId="77777777" w:rsidR="005E3663" w:rsidRPr="0039292A" w:rsidRDefault="00907F39" w:rsidP="003E11D3">
            <w:pPr>
              <w:jc w:val="center"/>
            </w:pPr>
            <w:r w:rsidRPr="0039292A">
              <w:t>発注者</w:t>
            </w:r>
          </w:p>
        </w:tc>
        <w:tc>
          <w:tcPr>
            <w:tcW w:w="2160" w:type="dxa"/>
            <w:vAlign w:val="bottom"/>
          </w:tcPr>
          <w:p w14:paraId="4DA9A124" w14:textId="77777777" w:rsidR="005E3663" w:rsidRPr="0039292A" w:rsidRDefault="00907F39" w:rsidP="003E11D3">
            <w:pPr>
              <w:jc w:val="center"/>
            </w:pPr>
            <w:r w:rsidRPr="0039292A">
              <w:t>担当内容</w:t>
            </w:r>
          </w:p>
        </w:tc>
      </w:tr>
      <w:tr w:rsidR="0039292A" w:rsidRPr="0039292A" w14:paraId="75A01077" w14:textId="77777777" w:rsidTr="0039292A">
        <w:tc>
          <w:tcPr>
            <w:tcW w:w="2160" w:type="dxa"/>
          </w:tcPr>
          <w:p w14:paraId="792B2DE5" w14:textId="2C9FA379" w:rsidR="005E3663" w:rsidRPr="0039292A" w:rsidRDefault="005E3663"/>
        </w:tc>
        <w:tc>
          <w:tcPr>
            <w:tcW w:w="2160" w:type="dxa"/>
          </w:tcPr>
          <w:p w14:paraId="0A4CD5DD" w14:textId="77777777" w:rsidR="0039292A" w:rsidRPr="0039292A" w:rsidRDefault="00907F39">
            <w:pPr>
              <w:rPr>
                <w:lang w:eastAsia="ja-JP"/>
              </w:rPr>
            </w:pPr>
            <w:r w:rsidRPr="0039292A">
              <w:t>＿＿年＿＿月～</w:t>
            </w:r>
          </w:p>
          <w:p w14:paraId="088CAFF1" w14:textId="7CDECC34" w:rsidR="005E3663" w:rsidRPr="0039292A" w:rsidRDefault="00907F39">
            <w:r w:rsidRPr="0039292A">
              <w:t>＿＿年＿＿月</w:t>
            </w:r>
          </w:p>
        </w:tc>
        <w:tc>
          <w:tcPr>
            <w:tcW w:w="2160" w:type="dxa"/>
          </w:tcPr>
          <w:p w14:paraId="18466CDF" w14:textId="0554581E" w:rsidR="005E3663" w:rsidRPr="0039292A" w:rsidRDefault="005E3663"/>
        </w:tc>
        <w:tc>
          <w:tcPr>
            <w:tcW w:w="2160" w:type="dxa"/>
          </w:tcPr>
          <w:p w14:paraId="60CB62F4" w14:textId="66D9C030" w:rsidR="005E3663" w:rsidRPr="0039292A" w:rsidRDefault="005E3663"/>
        </w:tc>
      </w:tr>
      <w:tr w:rsidR="0039292A" w:rsidRPr="0039292A" w14:paraId="52ECA00D" w14:textId="77777777" w:rsidTr="0039292A">
        <w:tc>
          <w:tcPr>
            <w:tcW w:w="2160" w:type="dxa"/>
          </w:tcPr>
          <w:p w14:paraId="18A49FAB" w14:textId="034F34C0" w:rsidR="005E3663" w:rsidRPr="0039292A" w:rsidRDefault="005E3663"/>
        </w:tc>
        <w:tc>
          <w:tcPr>
            <w:tcW w:w="2160" w:type="dxa"/>
          </w:tcPr>
          <w:p w14:paraId="027A73BD" w14:textId="77777777" w:rsidR="0039292A" w:rsidRPr="0039292A" w:rsidRDefault="00907F39">
            <w:pPr>
              <w:rPr>
                <w:lang w:eastAsia="ja-JP"/>
              </w:rPr>
            </w:pPr>
            <w:r w:rsidRPr="0039292A">
              <w:t>＿＿年＿＿月～</w:t>
            </w:r>
          </w:p>
          <w:p w14:paraId="7E8E0F1A" w14:textId="40B53336" w:rsidR="005E3663" w:rsidRPr="0039292A" w:rsidRDefault="00907F39">
            <w:r w:rsidRPr="0039292A">
              <w:t>＿＿年＿＿月</w:t>
            </w:r>
          </w:p>
        </w:tc>
        <w:tc>
          <w:tcPr>
            <w:tcW w:w="2160" w:type="dxa"/>
          </w:tcPr>
          <w:p w14:paraId="2AE64A30" w14:textId="0FC53145" w:rsidR="005E3663" w:rsidRPr="0039292A" w:rsidRDefault="005E3663"/>
        </w:tc>
        <w:tc>
          <w:tcPr>
            <w:tcW w:w="2160" w:type="dxa"/>
          </w:tcPr>
          <w:p w14:paraId="5FB8E316" w14:textId="4AAEE221" w:rsidR="005E3663" w:rsidRPr="0039292A" w:rsidRDefault="005E3663"/>
        </w:tc>
      </w:tr>
      <w:tr w:rsidR="0039292A" w:rsidRPr="0039292A" w14:paraId="3C88CF2C" w14:textId="77777777" w:rsidTr="0039292A">
        <w:tc>
          <w:tcPr>
            <w:tcW w:w="2160" w:type="dxa"/>
          </w:tcPr>
          <w:p w14:paraId="5AC5037D" w14:textId="10A74A6C" w:rsidR="005E3663" w:rsidRPr="0039292A" w:rsidRDefault="005E3663"/>
        </w:tc>
        <w:tc>
          <w:tcPr>
            <w:tcW w:w="2160" w:type="dxa"/>
          </w:tcPr>
          <w:p w14:paraId="37E272A1" w14:textId="77777777" w:rsidR="0039292A" w:rsidRPr="0039292A" w:rsidRDefault="00907F39">
            <w:pPr>
              <w:rPr>
                <w:lang w:eastAsia="ja-JP"/>
              </w:rPr>
            </w:pPr>
            <w:r w:rsidRPr="0039292A">
              <w:t>＿＿年＿＿月～</w:t>
            </w:r>
          </w:p>
          <w:p w14:paraId="5323BA69" w14:textId="2EB6DA53" w:rsidR="005E3663" w:rsidRPr="0039292A" w:rsidRDefault="00907F39">
            <w:r w:rsidRPr="0039292A">
              <w:t>＿＿年＿＿月</w:t>
            </w:r>
          </w:p>
        </w:tc>
        <w:tc>
          <w:tcPr>
            <w:tcW w:w="2160" w:type="dxa"/>
          </w:tcPr>
          <w:p w14:paraId="1CB32C7B" w14:textId="1AFFEAA7" w:rsidR="005E3663" w:rsidRPr="0039292A" w:rsidRDefault="005E3663"/>
        </w:tc>
        <w:tc>
          <w:tcPr>
            <w:tcW w:w="2160" w:type="dxa"/>
          </w:tcPr>
          <w:p w14:paraId="20BE3876" w14:textId="3225ED06" w:rsidR="005E3663" w:rsidRPr="0039292A" w:rsidRDefault="005E3663"/>
        </w:tc>
      </w:tr>
    </w:tbl>
    <w:p w14:paraId="6780AFB0" w14:textId="77777777" w:rsidR="005E3663" w:rsidRPr="0039292A" w:rsidRDefault="00907F39">
      <w:pPr>
        <w:pStyle w:val="21"/>
        <w:rPr>
          <w:color w:val="auto"/>
        </w:rPr>
      </w:pPr>
      <w:r w:rsidRPr="0039292A">
        <w:rPr>
          <w:color w:val="auto"/>
        </w:rPr>
        <w:t xml:space="preserve">3. </w:t>
      </w:r>
      <w:proofErr w:type="spellStart"/>
      <w:r w:rsidRPr="0039292A">
        <w:rPr>
          <w:color w:val="auto"/>
        </w:rPr>
        <w:t>担当技術者</w:t>
      </w:r>
      <w:proofErr w:type="spellEnd"/>
    </w:p>
    <w:p w14:paraId="4EE0D192" w14:textId="77777777" w:rsidR="005E3663" w:rsidRPr="0039292A" w:rsidRDefault="00907F39">
      <w:r w:rsidRPr="0039292A">
        <w:t>氏名：＿＿＿＿＿＿＿＿＿＿＿＿＿＿＿＿＿＿＿＿</w:t>
      </w:r>
    </w:p>
    <w:p w14:paraId="21D4B7B1" w14:textId="77777777" w:rsidR="005E3663" w:rsidRPr="0039292A" w:rsidRDefault="00907F39">
      <w:r w:rsidRPr="0039292A">
        <w:t>所属：＿＿＿＿＿＿＿＿＿＿＿＿＿＿＿＿＿＿＿＿</w:t>
      </w:r>
    </w:p>
    <w:p w14:paraId="7897B91F" w14:textId="77777777" w:rsidR="005E3663" w:rsidRPr="0039292A" w:rsidRDefault="00907F39">
      <w:r w:rsidRPr="0039292A">
        <w:t>役職：＿＿＿＿＿＿＿＿＿＿＿＿＿＿＿＿＿＿＿＿</w:t>
      </w:r>
    </w:p>
    <w:p w14:paraId="6FA5C076" w14:textId="77777777" w:rsidR="005E3663" w:rsidRPr="0039292A" w:rsidRDefault="00907F39">
      <w:r w:rsidRPr="0039292A">
        <w:t>分担業務：＿＿＿＿＿＿＿＿＿＿＿＿＿＿＿＿＿＿＿＿＿＿＿＿＿＿＿＿＿＿</w:t>
      </w:r>
    </w:p>
    <w:p w14:paraId="44D565C7" w14:textId="77777777" w:rsidR="005E3663" w:rsidRPr="0039292A" w:rsidRDefault="00907F39">
      <w:pPr>
        <w:rPr>
          <w:lang w:eastAsia="ja-JP"/>
        </w:rPr>
      </w:pPr>
      <w:r w:rsidRPr="0039292A">
        <w:rPr>
          <w:lang w:eastAsia="ja-JP"/>
        </w:rPr>
        <w:t>【同種・類似業務の実績】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39292A" w:rsidRPr="0039292A" w14:paraId="59D96FA3" w14:textId="77777777" w:rsidTr="003E11D3">
        <w:trPr>
          <w:trHeight w:val="670"/>
        </w:trPr>
        <w:tc>
          <w:tcPr>
            <w:tcW w:w="2160" w:type="dxa"/>
            <w:vAlign w:val="bottom"/>
          </w:tcPr>
          <w:p w14:paraId="49AE6752" w14:textId="77777777" w:rsidR="005E3663" w:rsidRPr="0039292A" w:rsidRDefault="00907F39" w:rsidP="003E11D3">
            <w:pPr>
              <w:jc w:val="center"/>
            </w:pPr>
            <w:proofErr w:type="spellStart"/>
            <w:r w:rsidRPr="0039292A">
              <w:t>業務名</w:t>
            </w:r>
            <w:proofErr w:type="spellEnd"/>
          </w:p>
        </w:tc>
        <w:tc>
          <w:tcPr>
            <w:tcW w:w="2160" w:type="dxa"/>
            <w:vAlign w:val="bottom"/>
          </w:tcPr>
          <w:p w14:paraId="42BEA16F" w14:textId="77777777" w:rsidR="005E3663" w:rsidRPr="0039292A" w:rsidRDefault="00907F39" w:rsidP="003E11D3">
            <w:pPr>
              <w:jc w:val="center"/>
            </w:pPr>
            <w:r w:rsidRPr="0039292A">
              <w:t>期間</w:t>
            </w:r>
          </w:p>
        </w:tc>
        <w:tc>
          <w:tcPr>
            <w:tcW w:w="2160" w:type="dxa"/>
            <w:vAlign w:val="bottom"/>
          </w:tcPr>
          <w:p w14:paraId="264407B4" w14:textId="77777777" w:rsidR="005E3663" w:rsidRPr="0039292A" w:rsidRDefault="00907F39" w:rsidP="003E11D3">
            <w:pPr>
              <w:jc w:val="center"/>
            </w:pPr>
            <w:r w:rsidRPr="0039292A">
              <w:t>発注者</w:t>
            </w:r>
          </w:p>
        </w:tc>
        <w:tc>
          <w:tcPr>
            <w:tcW w:w="2160" w:type="dxa"/>
            <w:vAlign w:val="bottom"/>
          </w:tcPr>
          <w:p w14:paraId="1AE838D8" w14:textId="77777777" w:rsidR="005E3663" w:rsidRPr="0039292A" w:rsidRDefault="00907F39" w:rsidP="003E11D3">
            <w:pPr>
              <w:jc w:val="center"/>
            </w:pPr>
            <w:r w:rsidRPr="0039292A">
              <w:t>担当内容</w:t>
            </w:r>
          </w:p>
        </w:tc>
      </w:tr>
      <w:tr w:rsidR="0039292A" w:rsidRPr="0039292A" w14:paraId="28489EEF" w14:textId="77777777" w:rsidTr="0039292A">
        <w:tc>
          <w:tcPr>
            <w:tcW w:w="2160" w:type="dxa"/>
          </w:tcPr>
          <w:p w14:paraId="059CB0C3" w14:textId="4D67B750" w:rsidR="005E3663" w:rsidRPr="0039292A" w:rsidRDefault="005E3663"/>
        </w:tc>
        <w:tc>
          <w:tcPr>
            <w:tcW w:w="2160" w:type="dxa"/>
          </w:tcPr>
          <w:p w14:paraId="7BFEC950" w14:textId="77777777" w:rsidR="0039292A" w:rsidRPr="0039292A" w:rsidRDefault="00907F39">
            <w:pPr>
              <w:rPr>
                <w:lang w:eastAsia="ja-JP"/>
              </w:rPr>
            </w:pPr>
            <w:r w:rsidRPr="0039292A">
              <w:t>＿＿年＿＿月～</w:t>
            </w:r>
          </w:p>
          <w:p w14:paraId="6735D592" w14:textId="61C920DE" w:rsidR="005E3663" w:rsidRPr="0039292A" w:rsidRDefault="00907F39">
            <w:r w:rsidRPr="0039292A">
              <w:t>＿＿年＿＿月</w:t>
            </w:r>
          </w:p>
        </w:tc>
        <w:tc>
          <w:tcPr>
            <w:tcW w:w="2160" w:type="dxa"/>
          </w:tcPr>
          <w:p w14:paraId="174F2CBD" w14:textId="310A1270" w:rsidR="005E3663" w:rsidRPr="0039292A" w:rsidRDefault="005E3663"/>
        </w:tc>
        <w:tc>
          <w:tcPr>
            <w:tcW w:w="2160" w:type="dxa"/>
          </w:tcPr>
          <w:p w14:paraId="53741B50" w14:textId="5B23A5C1" w:rsidR="005E3663" w:rsidRPr="0039292A" w:rsidRDefault="005E3663"/>
        </w:tc>
      </w:tr>
      <w:tr w:rsidR="0039292A" w:rsidRPr="0039292A" w14:paraId="1F4EE190" w14:textId="77777777" w:rsidTr="0039292A">
        <w:tc>
          <w:tcPr>
            <w:tcW w:w="2160" w:type="dxa"/>
          </w:tcPr>
          <w:p w14:paraId="05060C9F" w14:textId="1EF059FF" w:rsidR="005E3663" w:rsidRPr="0039292A" w:rsidRDefault="005E3663"/>
        </w:tc>
        <w:tc>
          <w:tcPr>
            <w:tcW w:w="2160" w:type="dxa"/>
          </w:tcPr>
          <w:p w14:paraId="127ABB49" w14:textId="77777777" w:rsidR="0039292A" w:rsidRPr="0039292A" w:rsidRDefault="00907F39">
            <w:pPr>
              <w:rPr>
                <w:lang w:eastAsia="ja-JP"/>
              </w:rPr>
            </w:pPr>
            <w:r w:rsidRPr="0039292A">
              <w:t>＿＿年＿＿月～</w:t>
            </w:r>
          </w:p>
          <w:p w14:paraId="541EE26A" w14:textId="787DF05B" w:rsidR="005E3663" w:rsidRPr="0039292A" w:rsidRDefault="00907F39">
            <w:r w:rsidRPr="0039292A">
              <w:t>＿＿年＿＿月</w:t>
            </w:r>
          </w:p>
        </w:tc>
        <w:tc>
          <w:tcPr>
            <w:tcW w:w="2160" w:type="dxa"/>
          </w:tcPr>
          <w:p w14:paraId="3FE0CE41" w14:textId="6A722302" w:rsidR="005E3663" w:rsidRPr="0039292A" w:rsidRDefault="005E3663"/>
        </w:tc>
        <w:tc>
          <w:tcPr>
            <w:tcW w:w="2160" w:type="dxa"/>
          </w:tcPr>
          <w:p w14:paraId="2E5573F9" w14:textId="019AC87D" w:rsidR="005E3663" w:rsidRPr="0039292A" w:rsidRDefault="005E3663"/>
        </w:tc>
      </w:tr>
      <w:tr w:rsidR="0039292A" w:rsidRPr="0039292A" w14:paraId="3C6A4603" w14:textId="77777777" w:rsidTr="0039292A">
        <w:tc>
          <w:tcPr>
            <w:tcW w:w="2160" w:type="dxa"/>
          </w:tcPr>
          <w:p w14:paraId="30301D71" w14:textId="05B94EA0" w:rsidR="005E3663" w:rsidRPr="0039292A" w:rsidRDefault="005E3663"/>
        </w:tc>
        <w:tc>
          <w:tcPr>
            <w:tcW w:w="2160" w:type="dxa"/>
          </w:tcPr>
          <w:p w14:paraId="1C386657" w14:textId="77777777" w:rsidR="0039292A" w:rsidRPr="0039292A" w:rsidRDefault="00907F39">
            <w:pPr>
              <w:rPr>
                <w:lang w:eastAsia="ja-JP"/>
              </w:rPr>
            </w:pPr>
            <w:r w:rsidRPr="0039292A">
              <w:t>＿＿年＿＿月～</w:t>
            </w:r>
          </w:p>
          <w:p w14:paraId="40E64082" w14:textId="096FAC79" w:rsidR="005E3663" w:rsidRPr="0039292A" w:rsidRDefault="00907F39">
            <w:r w:rsidRPr="0039292A">
              <w:t>＿＿年＿＿月</w:t>
            </w:r>
          </w:p>
        </w:tc>
        <w:tc>
          <w:tcPr>
            <w:tcW w:w="2160" w:type="dxa"/>
          </w:tcPr>
          <w:p w14:paraId="5C458781" w14:textId="37B5F924" w:rsidR="005E3663" w:rsidRPr="0039292A" w:rsidRDefault="005E3663"/>
        </w:tc>
        <w:tc>
          <w:tcPr>
            <w:tcW w:w="2160" w:type="dxa"/>
          </w:tcPr>
          <w:p w14:paraId="726C3641" w14:textId="2A0A220D" w:rsidR="005E3663" w:rsidRPr="0039292A" w:rsidRDefault="005E3663"/>
        </w:tc>
      </w:tr>
    </w:tbl>
    <w:p w14:paraId="540CB83B" w14:textId="77777777" w:rsidR="00C16F72" w:rsidRPr="0039292A" w:rsidRDefault="00C16F72"/>
    <w:sectPr w:rsidR="00C16F72" w:rsidRPr="0039292A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35CD7" w14:textId="77777777" w:rsidR="0046643C" w:rsidRDefault="0046643C" w:rsidP="0039292A">
      <w:pPr>
        <w:spacing w:after="0" w:line="240" w:lineRule="auto"/>
      </w:pPr>
      <w:r>
        <w:separator/>
      </w:r>
    </w:p>
  </w:endnote>
  <w:endnote w:type="continuationSeparator" w:id="0">
    <w:p w14:paraId="54DB382D" w14:textId="77777777" w:rsidR="0046643C" w:rsidRDefault="0046643C" w:rsidP="0039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9233527"/>
      <w:docPartObj>
        <w:docPartGallery w:val="Page Numbers (Bottom of Page)"/>
        <w:docPartUnique/>
      </w:docPartObj>
    </w:sdtPr>
    <w:sdtEndPr/>
    <w:sdtContent>
      <w:p w14:paraId="3733690F" w14:textId="77777777" w:rsidR="0039292A" w:rsidRDefault="0039292A">
        <w:pPr>
          <w:pStyle w:val="a7"/>
          <w:jc w:val="center"/>
        </w:pPr>
      </w:p>
      <w:p w14:paraId="1419225B" w14:textId="45A389EE" w:rsidR="0039292A" w:rsidRDefault="003929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415D867D" w14:textId="77777777" w:rsidR="0039292A" w:rsidRDefault="003929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D1771" w14:textId="77777777" w:rsidR="0046643C" w:rsidRDefault="0046643C" w:rsidP="0039292A">
      <w:pPr>
        <w:spacing w:after="0" w:line="240" w:lineRule="auto"/>
      </w:pPr>
      <w:r>
        <w:separator/>
      </w:r>
    </w:p>
  </w:footnote>
  <w:footnote w:type="continuationSeparator" w:id="0">
    <w:p w14:paraId="7369D392" w14:textId="77777777" w:rsidR="0046643C" w:rsidRDefault="0046643C" w:rsidP="00392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292A"/>
    <w:rsid w:val="003E11D3"/>
    <w:rsid w:val="0046643C"/>
    <w:rsid w:val="005E3663"/>
    <w:rsid w:val="006916A4"/>
    <w:rsid w:val="00907F39"/>
    <w:rsid w:val="00AA1D8D"/>
    <w:rsid w:val="00B47730"/>
    <w:rsid w:val="00BC7A9E"/>
    <w:rsid w:val="00C16F72"/>
    <w:rsid w:val="00CB0664"/>
    <w:rsid w:val="00CD4A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1063B9"/>
  <w14:defaultImageDpi w14:val="300"/>
  <w15:docId w15:val="{61AA59AB-A715-447A-BC93-3D536855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A3E57D-4260-44EA-80B6-C5E6F9A7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川原 憲彦</cp:lastModifiedBy>
  <cp:revision>4</cp:revision>
  <dcterms:created xsi:type="dcterms:W3CDTF">2025-12-22T04:49:00Z</dcterms:created>
  <dcterms:modified xsi:type="dcterms:W3CDTF">2026-01-06T07:46:00Z</dcterms:modified>
</cp:coreProperties>
</file>