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12DB5" w14:textId="23EA9D10" w:rsidR="009C1F7D" w:rsidRDefault="009C1F7D" w:rsidP="009C1F7D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（様式</w:t>
      </w:r>
      <w:r>
        <w:rPr>
          <w:rFonts w:ascii="ＭＳ 明朝" w:eastAsia="ＭＳ 明朝" w:hAnsi="ＭＳ 明朝" w:cs="Times New Roman" w:hint="eastAsia"/>
          <w:sz w:val="24"/>
          <w:szCs w:val="24"/>
          <w:lang w:eastAsia="ja-JP"/>
        </w:rPr>
        <w:t>5</w:t>
      </w:r>
      <w:r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61919E49" w14:textId="5974D8A1" w:rsidR="00197608" w:rsidRPr="00891863" w:rsidRDefault="003927DE" w:rsidP="00891863">
      <w:pPr>
        <w:pStyle w:val="1"/>
        <w:jc w:val="center"/>
        <w:rPr>
          <w:b w:val="0"/>
          <w:bCs w:val="0"/>
          <w:color w:val="auto"/>
          <w:sz w:val="36"/>
          <w:szCs w:val="36"/>
          <w:lang w:eastAsia="ja-JP"/>
        </w:rPr>
      </w:pPr>
      <w:proofErr w:type="spellStart"/>
      <w:r w:rsidRPr="00891863">
        <w:rPr>
          <w:b w:val="0"/>
          <w:bCs w:val="0"/>
          <w:color w:val="auto"/>
          <w:sz w:val="36"/>
          <w:szCs w:val="36"/>
        </w:rPr>
        <w:t>協力会社</w:t>
      </w:r>
      <w:proofErr w:type="spellEnd"/>
      <w:r w:rsidRPr="00891863">
        <w:rPr>
          <w:b w:val="0"/>
          <w:bCs w:val="0"/>
          <w:color w:val="auto"/>
          <w:sz w:val="36"/>
          <w:szCs w:val="36"/>
        </w:rPr>
        <w:t xml:space="preserve"> </w:t>
      </w:r>
      <w:proofErr w:type="spellStart"/>
      <w:r w:rsidRPr="00891863">
        <w:rPr>
          <w:b w:val="0"/>
          <w:bCs w:val="0"/>
          <w:color w:val="auto"/>
          <w:sz w:val="36"/>
          <w:szCs w:val="36"/>
        </w:rPr>
        <w:t>概要</w:t>
      </w:r>
      <w:proofErr w:type="spellEnd"/>
    </w:p>
    <w:p w14:paraId="2A724318" w14:textId="77777777" w:rsidR="00197608" w:rsidRPr="00891863" w:rsidRDefault="003927DE" w:rsidP="00891863">
      <w:pPr>
        <w:jc w:val="right"/>
      </w:pPr>
      <w:proofErr w:type="spellStart"/>
      <w:r w:rsidRPr="00891863">
        <w:t>提出日</w:t>
      </w:r>
      <w:proofErr w:type="spellEnd"/>
      <w:r w:rsidRPr="00891863">
        <w:t>：＿＿年＿＿月＿＿日</w:t>
      </w:r>
    </w:p>
    <w:p w14:paraId="7C84AAC2" w14:textId="77777777" w:rsidR="00197608" w:rsidRPr="00891863" w:rsidRDefault="003927DE">
      <w:r w:rsidRPr="00891863">
        <w:t>業務名：＿＿＿＿＿＿＿＿＿＿＿＿＿＿＿＿＿＿＿＿＿＿＿</w:t>
      </w:r>
    </w:p>
    <w:p w14:paraId="0897D9C7" w14:textId="77777777" w:rsidR="00197608" w:rsidRPr="00891863" w:rsidRDefault="003927DE">
      <w:pPr>
        <w:rPr>
          <w:lang w:eastAsia="ja-JP"/>
        </w:rPr>
      </w:pPr>
      <w:r w:rsidRPr="00891863">
        <w:rPr>
          <w:lang w:eastAsia="ja-JP"/>
        </w:rPr>
        <w:t>主たる受注者（会社名）：＿＿＿＿＿＿＿＿＿＿＿＿＿＿＿＿＿＿＿</w:t>
      </w:r>
    </w:p>
    <w:p w14:paraId="448A602A" w14:textId="77777777" w:rsidR="00197608" w:rsidRPr="00891863" w:rsidRDefault="003927DE">
      <w:pPr>
        <w:pStyle w:val="21"/>
        <w:rPr>
          <w:color w:val="auto"/>
        </w:rPr>
      </w:pPr>
      <w:r w:rsidRPr="00891863">
        <w:rPr>
          <w:color w:val="auto"/>
        </w:rPr>
        <w:t xml:space="preserve">1. </w:t>
      </w:r>
      <w:proofErr w:type="spellStart"/>
      <w:r w:rsidRPr="00891863">
        <w:rPr>
          <w:color w:val="auto"/>
        </w:rPr>
        <w:t>協力会社情報</w:t>
      </w:r>
      <w:proofErr w:type="spellEnd"/>
    </w:p>
    <w:p w14:paraId="0B97FFEE" w14:textId="77777777" w:rsidR="00197608" w:rsidRPr="00891863" w:rsidRDefault="003927DE">
      <w:r w:rsidRPr="00891863">
        <w:t>協力会社名：＿＿＿＿＿＿＿＿＿＿＿＿＿＿＿＿＿＿＿＿</w:t>
      </w:r>
    </w:p>
    <w:p w14:paraId="61420AAD" w14:textId="77777777" w:rsidR="00197608" w:rsidRPr="00891863" w:rsidRDefault="003927DE">
      <w:r w:rsidRPr="00891863">
        <w:t>所在地：〒＿＿＿＿＿＿＿＿＿＿＿＿＿＿＿＿＿＿＿＿</w:t>
      </w:r>
    </w:p>
    <w:p w14:paraId="3DA0780C" w14:textId="77777777" w:rsidR="00197608" w:rsidRPr="00891863" w:rsidRDefault="003927DE">
      <w:r w:rsidRPr="00891863">
        <w:t>代表者名：＿＿＿＿＿＿＿＿＿＿＿＿＿＿＿＿＿＿＿＿</w:t>
      </w:r>
    </w:p>
    <w:p w14:paraId="502A3F19" w14:textId="77777777" w:rsidR="00197608" w:rsidRPr="00891863" w:rsidRDefault="003927DE">
      <w:r w:rsidRPr="00891863">
        <w:t>担当者名：＿＿＿＿＿＿＿＿＿＿＿＿＿＿＿＿＿＿＿＿</w:t>
      </w:r>
    </w:p>
    <w:p w14:paraId="7FC37AA5" w14:textId="77777777" w:rsidR="00197608" w:rsidRPr="00891863" w:rsidRDefault="003927DE">
      <w:r w:rsidRPr="00891863">
        <w:t>電話番号：＿＿＿＿＿＿＿＿＿＿＿＿＿＿＿＿＿＿＿＿</w:t>
      </w:r>
    </w:p>
    <w:p w14:paraId="0945009C" w14:textId="77777777" w:rsidR="00197608" w:rsidRPr="00891863" w:rsidRDefault="003927DE">
      <w:pPr>
        <w:rPr>
          <w:lang w:eastAsia="ja-JP"/>
        </w:rPr>
      </w:pPr>
      <w:r w:rsidRPr="00891863">
        <w:rPr>
          <w:lang w:eastAsia="ja-JP"/>
        </w:rPr>
        <w:t>メールアドレス：＿＿＿＿＿＿＿＿＿＿＿＿＿＿＿＿＿＿＿＿</w:t>
      </w:r>
    </w:p>
    <w:p w14:paraId="37350D1B" w14:textId="77777777" w:rsidR="00197608" w:rsidRPr="00891863" w:rsidRDefault="003927DE">
      <w:proofErr w:type="spellStart"/>
      <w:r w:rsidRPr="00891863">
        <w:t>設立年月</w:t>
      </w:r>
      <w:proofErr w:type="spellEnd"/>
      <w:r w:rsidRPr="00891863">
        <w:t>：＿＿＿＿年＿＿＿＿月</w:t>
      </w:r>
    </w:p>
    <w:p w14:paraId="094493A3" w14:textId="77777777" w:rsidR="00197608" w:rsidRPr="00891863" w:rsidRDefault="003927DE">
      <w:r w:rsidRPr="00891863">
        <w:t>資本金：＿＿＿＿＿＿＿＿＿＿＿＿＿＿＿＿＿＿＿＿</w:t>
      </w:r>
    </w:p>
    <w:p w14:paraId="26E08AFD" w14:textId="77777777" w:rsidR="00197608" w:rsidRDefault="003927DE">
      <w:pPr>
        <w:rPr>
          <w:lang w:eastAsia="ja-JP"/>
        </w:rPr>
      </w:pPr>
      <w:proofErr w:type="spellStart"/>
      <w:r w:rsidRPr="00891863">
        <w:t>従業員数</w:t>
      </w:r>
      <w:proofErr w:type="spellEnd"/>
      <w:r w:rsidRPr="00891863">
        <w:t>：＿＿＿＿＿＿＿＿＿＿＿＿＿＿＿＿＿＿＿＿</w:t>
      </w:r>
    </w:p>
    <w:p w14:paraId="3EE52EA2" w14:textId="77777777" w:rsidR="00891863" w:rsidRPr="00891863" w:rsidRDefault="00891863">
      <w:pPr>
        <w:rPr>
          <w:lang w:eastAsia="ja-JP"/>
        </w:rPr>
      </w:pPr>
    </w:p>
    <w:p w14:paraId="0F40DD49" w14:textId="77777777" w:rsidR="00197608" w:rsidRPr="00891863" w:rsidRDefault="003927DE">
      <w:pPr>
        <w:pStyle w:val="21"/>
        <w:rPr>
          <w:color w:val="auto"/>
          <w:lang w:eastAsia="ja-JP"/>
        </w:rPr>
      </w:pPr>
      <w:r w:rsidRPr="00891863">
        <w:rPr>
          <w:color w:val="auto"/>
          <w:lang w:eastAsia="ja-JP"/>
        </w:rPr>
        <w:t xml:space="preserve">2. </w:t>
      </w:r>
      <w:r w:rsidRPr="00891863">
        <w:rPr>
          <w:color w:val="auto"/>
          <w:lang w:eastAsia="ja-JP"/>
        </w:rPr>
        <w:t>協力範囲・役割</w:t>
      </w:r>
    </w:p>
    <w:p w14:paraId="4675F709" w14:textId="77777777" w:rsidR="00197608" w:rsidRPr="00891863" w:rsidRDefault="003927DE">
      <w:pPr>
        <w:rPr>
          <w:lang w:eastAsia="ja-JP"/>
        </w:rPr>
      </w:pPr>
      <w:r w:rsidRPr="00891863">
        <w:rPr>
          <w:lang w:eastAsia="ja-JP"/>
        </w:rPr>
        <w:t>協力内容（本業務において担当する工程や役割）：</w:t>
      </w:r>
    </w:p>
    <w:p w14:paraId="3692F2FB" w14:textId="77777777" w:rsidR="00197608" w:rsidRPr="00891863" w:rsidRDefault="003927DE">
      <w:r w:rsidRPr="00891863">
        <w:t>＿＿＿＿＿＿＿＿＿＿＿＿＿＿＿＿＿＿＿＿＿＿＿＿＿＿＿＿＿＿＿＿＿＿＿＿</w:t>
      </w:r>
    </w:p>
    <w:p w14:paraId="3E805170" w14:textId="77777777" w:rsidR="00197608" w:rsidRPr="00891863" w:rsidRDefault="003927DE">
      <w:r w:rsidRPr="00891863">
        <w:t>＿＿＿＿＿＿＿＿＿＿＿＿＿＿＿＿＿＿＿＿＿＿＿＿＿＿＿＿＿＿＿＿＿＿＿＿</w:t>
      </w:r>
    </w:p>
    <w:p w14:paraId="08743C5B" w14:textId="77777777" w:rsidR="00891863" w:rsidRDefault="00891863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br w:type="page"/>
      </w:r>
    </w:p>
    <w:p w14:paraId="5BC10FC0" w14:textId="04ECB8A5" w:rsidR="00197608" w:rsidRPr="00891863" w:rsidRDefault="003927DE">
      <w:pPr>
        <w:pStyle w:val="21"/>
        <w:rPr>
          <w:color w:val="auto"/>
        </w:rPr>
      </w:pPr>
      <w:r w:rsidRPr="00891863">
        <w:rPr>
          <w:color w:val="auto"/>
        </w:rPr>
        <w:lastRenderedPageBreak/>
        <w:t xml:space="preserve">3. </w:t>
      </w:r>
      <w:proofErr w:type="spellStart"/>
      <w:r w:rsidRPr="00891863">
        <w:rPr>
          <w:color w:val="auto"/>
        </w:rPr>
        <w:t>関連業務の実績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891863" w:rsidRPr="00891863" w14:paraId="44762193" w14:textId="77777777" w:rsidTr="00BD36A6">
        <w:trPr>
          <w:trHeight w:val="733"/>
        </w:trPr>
        <w:tc>
          <w:tcPr>
            <w:tcW w:w="2160" w:type="dxa"/>
            <w:vAlign w:val="bottom"/>
          </w:tcPr>
          <w:p w14:paraId="18861F54" w14:textId="77777777" w:rsidR="00197608" w:rsidRPr="00891863" w:rsidRDefault="003927DE" w:rsidP="00BD36A6">
            <w:pPr>
              <w:jc w:val="center"/>
            </w:pPr>
            <w:proofErr w:type="spellStart"/>
            <w:r w:rsidRPr="00891863">
              <w:t>業務名</w:t>
            </w:r>
            <w:proofErr w:type="spellEnd"/>
          </w:p>
        </w:tc>
        <w:tc>
          <w:tcPr>
            <w:tcW w:w="2160" w:type="dxa"/>
            <w:vAlign w:val="bottom"/>
          </w:tcPr>
          <w:p w14:paraId="6C6CA68A" w14:textId="77777777" w:rsidR="00197608" w:rsidRPr="00891863" w:rsidRDefault="003927DE" w:rsidP="00BD36A6">
            <w:pPr>
              <w:jc w:val="center"/>
            </w:pPr>
            <w:r w:rsidRPr="00891863">
              <w:t>期間</w:t>
            </w:r>
          </w:p>
        </w:tc>
        <w:tc>
          <w:tcPr>
            <w:tcW w:w="2160" w:type="dxa"/>
            <w:vAlign w:val="bottom"/>
          </w:tcPr>
          <w:p w14:paraId="1F3DF1D9" w14:textId="77777777" w:rsidR="00197608" w:rsidRPr="00891863" w:rsidRDefault="003927DE" w:rsidP="00BD36A6">
            <w:pPr>
              <w:jc w:val="center"/>
            </w:pPr>
            <w:r w:rsidRPr="00891863">
              <w:t>発注者</w:t>
            </w:r>
          </w:p>
        </w:tc>
        <w:tc>
          <w:tcPr>
            <w:tcW w:w="2160" w:type="dxa"/>
            <w:vAlign w:val="bottom"/>
          </w:tcPr>
          <w:p w14:paraId="2673D319" w14:textId="77777777" w:rsidR="00197608" w:rsidRPr="00891863" w:rsidRDefault="003927DE" w:rsidP="00BD36A6">
            <w:pPr>
              <w:jc w:val="center"/>
            </w:pPr>
            <w:r w:rsidRPr="00891863">
              <w:t>担当内容</w:t>
            </w:r>
          </w:p>
        </w:tc>
      </w:tr>
      <w:tr w:rsidR="00891863" w:rsidRPr="00891863" w14:paraId="6DD911AD" w14:textId="77777777" w:rsidTr="00891863">
        <w:tc>
          <w:tcPr>
            <w:tcW w:w="2160" w:type="dxa"/>
          </w:tcPr>
          <w:p w14:paraId="02F2E6CA" w14:textId="41AABD33" w:rsidR="00197608" w:rsidRPr="00891863" w:rsidRDefault="00197608" w:rsidP="00891863">
            <w:pPr>
              <w:jc w:val="center"/>
            </w:pPr>
          </w:p>
        </w:tc>
        <w:tc>
          <w:tcPr>
            <w:tcW w:w="2160" w:type="dxa"/>
          </w:tcPr>
          <w:p w14:paraId="2AFA9733" w14:textId="77777777" w:rsidR="00891863" w:rsidRDefault="003927DE" w:rsidP="00891863">
            <w:pPr>
              <w:jc w:val="center"/>
              <w:rPr>
                <w:lang w:eastAsia="ja-JP"/>
              </w:rPr>
            </w:pPr>
            <w:r w:rsidRPr="00891863">
              <w:t>＿＿年＿＿月～</w:t>
            </w:r>
          </w:p>
          <w:p w14:paraId="3B8C7374" w14:textId="6DEFFE45" w:rsidR="00197608" w:rsidRPr="00891863" w:rsidRDefault="003927DE" w:rsidP="00891863">
            <w:pPr>
              <w:jc w:val="center"/>
            </w:pPr>
            <w:r w:rsidRPr="00891863">
              <w:t>＿＿年＿＿月</w:t>
            </w:r>
          </w:p>
        </w:tc>
        <w:tc>
          <w:tcPr>
            <w:tcW w:w="2160" w:type="dxa"/>
          </w:tcPr>
          <w:p w14:paraId="1635F918" w14:textId="5311890A" w:rsidR="00197608" w:rsidRPr="00891863" w:rsidRDefault="00197608" w:rsidP="00891863">
            <w:pPr>
              <w:jc w:val="center"/>
            </w:pPr>
          </w:p>
        </w:tc>
        <w:tc>
          <w:tcPr>
            <w:tcW w:w="2160" w:type="dxa"/>
          </w:tcPr>
          <w:p w14:paraId="2FA1D0EE" w14:textId="69D114A2" w:rsidR="00197608" w:rsidRPr="00891863" w:rsidRDefault="00197608" w:rsidP="00891863">
            <w:pPr>
              <w:jc w:val="center"/>
            </w:pPr>
          </w:p>
        </w:tc>
      </w:tr>
      <w:tr w:rsidR="00891863" w:rsidRPr="00891863" w14:paraId="70E93695" w14:textId="77777777" w:rsidTr="00891863">
        <w:tc>
          <w:tcPr>
            <w:tcW w:w="2160" w:type="dxa"/>
          </w:tcPr>
          <w:p w14:paraId="3B88042C" w14:textId="4E292D49" w:rsidR="00197608" w:rsidRPr="00891863" w:rsidRDefault="00197608" w:rsidP="00891863">
            <w:pPr>
              <w:jc w:val="center"/>
            </w:pPr>
          </w:p>
        </w:tc>
        <w:tc>
          <w:tcPr>
            <w:tcW w:w="2160" w:type="dxa"/>
          </w:tcPr>
          <w:p w14:paraId="65EF37A5" w14:textId="77777777" w:rsidR="00891863" w:rsidRDefault="003927DE" w:rsidP="00891863">
            <w:pPr>
              <w:jc w:val="center"/>
              <w:rPr>
                <w:lang w:eastAsia="ja-JP"/>
              </w:rPr>
            </w:pPr>
            <w:r w:rsidRPr="00891863">
              <w:t>＿＿年＿＿月～</w:t>
            </w:r>
          </w:p>
          <w:p w14:paraId="6C14DC3B" w14:textId="6A875C5C" w:rsidR="00197608" w:rsidRPr="00891863" w:rsidRDefault="003927DE" w:rsidP="00891863">
            <w:pPr>
              <w:jc w:val="center"/>
            </w:pPr>
            <w:r w:rsidRPr="00891863">
              <w:t>＿＿年＿＿月</w:t>
            </w:r>
          </w:p>
        </w:tc>
        <w:tc>
          <w:tcPr>
            <w:tcW w:w="2160" w:type="dxa"/>
          </w:tcPr>
          <w:p w14:paraId="7751B1E0" w14:textId="62C33074" w:rsidR="00197608" w:rsidRPr="00891863" w:rsidRDefault="00197608" w:rsidP="00891863">
            <w:pPr>
              <w:jc w:val="center"/>
            </w:pPr>
          </w:p>
        </w:tc>
        <w:tc>
          <w:tcPr>
            <w:tcW w:w="2160" w:type="dxa"/>
          </w:tcPr>
          <w:p w14:paraId="1421D4B1" w14:textId="15118CB5" w:rsidR="00197608" w:rsidRPr="00891863" w:rsidRDefault="00197608" w:rsidP="00891863">
            <w:pPr>
              <w:jc w:val="center"/>
            </w:pPr>
          </w:p>
        </w:tc>
        <w:bookmarkStart w:id="0" w:name="_GoBack"/>
        <w:bookmarkEnd w:id="0"/>
      </w:tr>
      <w:tr w:rsidR="00891863" w:rsidRPr="00891863" w14:paraId="1329D3A0" w14:textId="77777777" w:rsidTr="00891863">
        <w:tc>
          <w:tcPr>
            <w:tcW w:w="2160" w:type="dxa"/>
          </w:tcPr>
          <w:p w14:paraId="3DDFD961" w14:textId="1CBB289B" w:rsidR="00197608" w:rsidRPr="00891863" w:rsidRDefault="00197608" w:rsidP="00891863">
            <w:pPr>
              <w:jc w:val="center"/>
            </w:pPr>
          </w:p>
        </w:tc>
        <w:tc>
          <w:tcPr>
            <w:tcW w:w="2160" w:type="dxa"/>
          </w:tcPr>
          <w:p w14:paraId="3D09F28C" w14:textId="77777777" w:rsidR="00891863" w:rsidRDefault="003927DE" w:rsidP="00891863">
            <w:pPr>
              <w:jc w:val="center"/>
              <w:rPr>
                <w:lang w:eastAsia="ja-JP"/>
              </w:rPr>
            </w:pPr>
            <w:r w:rsidRPr="00891863">
              <w:t>＿＿年＿＿月～</w:t>
            </w:r>
          </w:p>
          <w:p w14:paraId="4FA343C4" w14:textId="2536A94F" w:rsidR="00197608" w:rsidRPr="00891863" w:rsidRDefault="003927DE" w:rsidP="00891863">
            <w:pPr>
              <w:jc w:val="center"/>
            </w:pPr>
            <w:r w:rsidRPr="00891863">
              <w:t>＿＿年＿＿月</w:t>
            </w:r>
          </w:p>
        </w:tc>
        <w:tc>
          <w:tcPr>
            <w:tcW w:w="2160" w:type="dxa"/>
          </w:tcPr>
          <w:p w14:paraId="456B94C3" w14:textId="7526BA96" w:rsidR="00197608" w:rsidRPr="00891863" w:rsidRDefault="00197608" w:rsidP="00891863">
            <w:pPr>
              <w:jc w:val="center"/>
            </w:pPr>
          </w:p>
        </w:tc>
        <w:tc>
          <w:tcPr>
            <w:tcW w:w="2160" w:type="dxa"/>
          </w:tcPr>
          <w:p w14:paraId="4B36DF85" w14:textId="5D4FA6E9" w:rsidR="00197608" w:rsidRPr="00891863" w:rsidRDefault="00197608" w:rsidP="00891863">
            <w:pPr>
              <w:jc w:val="center"/>
            </w:pPr>
          </w:p>
        </w:tc>
      </w:tr>
    </w:tbl>
    <w:p w14:paraId="51912E88" w14:textId="77777777" w:rsidR="00891863" w:rsidRPr="00891863" w:rsidRDefault="00891863" w:rsidP="00891863">
      <w:pPr>
        <w:rPr>
          <w:lang w:eastAsia="ja-JP"/>
        </w:rPr>
      </w:pPr>
    </w:p>
    <w:p w14:paraId="46A86097" w14:textId="4E491DD6" w:rsidR="00197608" w:rsidRPr="00891863" w:rsidRDefault="003927DE">
      <w:pPr>
        <w:pStyle w:val="21"/>
        <w:rPr>
          <w:color w:val="auto"/>
          <w:lang w:eastAsia="ja-JP"/>
        </w:rPr>
      </w:pPr>
      <w:r w:rsidRPr="00891863">
        <w:rPr>
          <w:color w:val="auto"/>
          <w:lang w:eastAsia="ja-JP"/>
        </w:rPr>
        <w:t xml:space="preserve">4. </w:t>
      </w:r>
      <w:r w:rsidRPr="00891863">
        <w:rPr>
          <w:color w:val="auto"/>
          <w:lang w:eastAsia="ja-JP"/>
        </w:rPr>
        <w:t>本業務との関係性</w:t>
      </w:r>
    </w:p>
    <w:p w14:paraId="448E54ED" w14:textId="77777777" w:rsidR="00197608" w:rsidRPr="00891863" w:rsidRDefault="003927DE">
      <w:pPr>
        <w:rPr>
          <w:lang w:eastAsia="ja-JP"/>
        </w:rPr>
      </w:pPr>
      <w:r w:rsidRPr="00891863">
        <w:rPr>
          <w:lang w:eastAsia="ja-JP"/>
        </w:rPr>
        <w:t>協力を求める理由：</w:t>
      </w:r>
    </w:p>
    <w:p w14:paraId="235CDA4C" w14:textId="77777777" w:rsidR="00197608" w:rsidRPr="00891863" w:rsidRDefault="003927DE">
      <w:r w:rsidRPr="00891863">
        <w:t>＿＿＿＿＿＿＿＿＿＿＿＿＿＿＿＿＿＿＿＿＿＿＿＿＿＿＿＿＿＿＿＿＿＿＿＿</w:t>
      </w:r>
    </w:p>
    <w:p w14:paraId="3C2F530D" w14:textId="77777777" w:rsidR="00197608" w:rsidRPr="00891863" w:rsidRDefault="003927DE">
      <w:pPr>
        <w:rPr>
          <w:lang w:eastAsia="ja-JP"/>
        </w:rPr>
      </w:pPr>
      <w:r w:rsidRPr="00891863">
        <w:rPr>
          <w:lang w:eastAsia="ja-JP"/>
        </w:rPr>
        <w:t>本業務遂行における体制（主たる受注者との連携体制）：</w:t>
      </w:r>
    </w:p>
    <w:p w14:paraId="7E91F176" w14:textId="77777777" w:rsidR="00197608" w:rsidRDefault="003927DE">
      <w:pPr>
        <w:rPr>
          <w:lang w:eastAsia="ja-JP"/>
        </w:rPr>
      </w:pPr>
      <w:r w:rsidRPr="00891863">
        <w:t>＿＿＿＿＿＿＿＿＿＿＿＿＿＿＿＿＿＿＿＿＿＿＿＿＿＿＿＿＿＿＿＿＿＿＿＿</w:t>
      </w:r>
    </w:p>
    <w:p w14:paraId="6F3182D3" w14:textId="77777777" w:rsidR="00891863" w:rsidRPr="00891863" w:rsidRDefault="00891863">
      <w:pPr>
        <w:rPr>
          <w:lang w:eastAsia="ja-JP"/>
        </w:rPr>
      </w:pPr>
    </w:p>
    <w:p w14:paraId="3FE9309B" w14:textId="77777777" w:rsidR="00197608" w:rsidRPr="00891863" w:rsidRDefault="003927DE">
      <w:pPr>
        <w:pStyle w:val="21"/>
        <w:rPr>
          <w:color w:val="auto"/>
          <w:lang w:eastAsia="ja-JP"/>
        </w:rPr>
      </w:pPr>
      <w:r w:rsidRPr="00891863">
        <w:rPr>
          <w:color w:val="auto"/>
          <w:lang w:eastAsia="ja-JP"/>
        </w:rPr>
        <w:t xml:space="preserve">5. </w:t>
      </w:r>
      <w:r w:rsidRPr="00891863">
        <w:rPr>
          <w:color w:val="auto"/>
          <w:lang w:eastAsia="ja-JP"/>
        </w:rPr>
        <w:t>誓約事項</w:t>
      </w:r>
    </w:p>
    <w:p w14:paraId="6FFA8425" w14:textId="77777777" w:rsidR="00197608" w:rsidRPr="00891863" w:rsidRDefault="003927DE">
      <w:pPr>
        <w:rPr>
          <w:lang w:eastAsia="ja-JP"/>
        </w:rPr>
      </w:pPr>
      <w:r w:rsidRPr="00891863">
        <w:rPr>
          <w:lang w:eastAsia="ja-JP"/>
        </w:rPr>
        <w:t>当社は、本業務において主たる受注者および主催者の指示に従い、適正な業務遂行を行うことを誓約します。</w:t>
      </w:r>
    </w:p>
    <w:p w14:paraId="78AC7779" w14:textId="77777777" w:rsidR="00197608" w:rsidRPr="00891863" w:rsidRDefault="003927DE">
      <w:pPr>
        <w:rPr>
          <w:lang w:eastAsia="ja-JP"/>
        </w:rPr>
      </w:pPr>
      <w:r w:rsidRPr="00891863">
        <w:rPr>
          <w:lang w:eastAsia="ja-JP"/>
        </w:rPr>
        <w:t>協力会社</w:t>
      </w:r>
      <w:r w:rsidRPr="00891863">
        <w:rPr>
          <w:lang w:eastAsia="ja-JP"/>
        </w:rPr>
        <w:t xml:space="preserve"> </w:t>
      </w:r>
      <w:r w:rsidRPr="00891863">
        <w:rPr>
          <w:lang w:eastAsia="ja-JP"/>
        </w:rPr>
        <w:t>署名（または記名押印）：＿＿＿＿＿＿＿＿＿＿＿＿＿＿＿＿＿＿＿＿</w:t>
      </w:r>
    </w:p>
    <w:sectPr w:rsidR="00197608" w:rsidRPr="00891863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05761" w14:textId="77777777" w:rsidR="002D0878" w:rsidRDefault="002D0878" w:rsidP="00891863">
      <w:pPr>
        <w:spacing w:after="0" w:line="240" w:lineRule="auto"/>
      </w:pPr>
      <w:r>
        <w:separator/>
      </w:r>
    </w:p>
  </w:endnote>
  <w:endnote w:type="continuationSeparator" w:id="0">
    <w:p w14:paraId="1279B153" w14:textId="77777777" w:rsidR="002D0878" w:rsidRDefault="002D0878" w:rsidP="0089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2096834"/>
      <w:docPartObj>
        <w:docPartGallery w:val="Page Numbers (Bottom of Page)"/>
        <w:docPartUnique/>
      </w:docPartObj>
    </w:sdtPr>
    <w:sdtEndPr/>
    <w:sdtContent>
      <w:p w14:paraId="23318F81" w14:textId="23D7DF33" w:rsidR="00891863" w:rsidRDefault="008918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3D244F37" w14:textId="77777777" w:rsidR="00891863" w:rsidRDefault="008918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98A55" w14:textId="77777777" w:rsidR="002D0878" w:rsidRDefault="002D0878" w:rsidP="00891863">
      <w:pPr>
        <w:spacing w:after="0" w:line="240" w:lineRule="auto"/>
      </w:pPr>
      <w:r>
        <w:separator/>
      </w:r>
    </w:p>
  </w:footnote>
  <w:footnote w:type="continuationSeparator" w:id="0">
    <w:p w14:paraId="2BFD8F58" w14:textId="77777777" w:rsidR="002D0878" w:rsidRDefault="002D0878" w:rsidP="00891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7608"/>
    <w:rsid w:val="0029639D"/>
    <w:rsid w:val="002D0878"/>
    <w:rsid w:val="00326F90"/>
    <w:rsid w:val="003927DE"/>
    <w:rsid w:val="005B6E30"/>
    <w:rsid w:val="00891863"/>
    <w:rsid w:val="009C1F7D"/>
    <w:rsid w:val="00AA1D8D"/>
    <w:rsid w:val="00B47730"/>
    <w:rsid w:val="00BD36A6"/>
    <w:rsid w:val="00CB0664"/>
    <w:rsid w:val="00E963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073EA1"/>
  <w14:defaultImageDpi w14:val="300"/>
  <w15:docId w15:val="{75802E34-E52E-4EA2-B3B4-4A7FF6A6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397EA8-D45B-4C3D-9AF1-5FA4093C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川原 憲彦</cp:lastModifiedBy>
  <cp:revision>3</cp:revision>
  <dcterms:created xsi:type="dcterms:W3CDTF">2025-12-22T04:50:00Z</dcterms:created>
  <dcterms:modified xsi:type="dcterms:W3CDTF">2026-01-06T07:47:00Z</dcterms:modified>
</cp:coreProperties>
</file>